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9CD0" w14:textId="18B368C7" w:rsidR="0023133F" w:rsidRPr="0023133F" w:rsidRDefault="008D42A4" w:rsidP="002313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Generic </w:t>
      </w:r>
      <w:r w:rsidR="0023133F" w:rsidRPr="0023133F">
        <w:rPr>
          <w:b/>
          <w:bCs/>
          <w:sz w:val="28"/>
          <w:szCs w:val="28"/>
        </w:rPr>
        <w:t xml:space="preserve"> Community College and Technical Institute</w:t>
      </w:r>
    </w:p>
    <w:p w14:paraId="269832A7" w14:textId="59D0A46C" w:rsidR="001E1E31" w:rsidRPr="0023133F" w:rsidRDefault="008D42A4" w:rsidP="0023133F">
      <w:pPr>
        <w:jc w:val="center"/>
        <w:rPr>
          <w:b/>
          <w:bCs/>
          <w:sz w:val="24"/>
          <w:szCs w:val="24"/>
          <w:u w:val="single"/>
        </w:rPr>
      </w:pPr>
      <w:r w:rsidRPr="0023133F">
        <w:rPr>
          <w:b/>
          <w:bCs/>
          <w:sz w:val="24"/>
          <w:szCs w:val="24"/>
          <w:u w:val="single"/>
        </w:rPr>
        <w:t>Child Care Support Request Form</w:t>
      </w:r>
    </w:p>
    <w:p w14:paraId="37E9B63D" w14:textId="77777777" w:rsidR="00395413" w:rsidRPr="0023133F" w:rsidRDefault="00395413" w:rsidP="0023133F">
      <w:pPr>
        <w:rPr>
          <w:sz w:val="24"/>
          <w:szCs w:val="24"/>
        </w:rPr>
      </w:pPr>
    </w:p>
    <w:p w14:paraId="4CE2CA7D" w14:textId="2FE5DF18" w:rsidR="0023133F" w:rsidRPr="0023133F" w:rsidRDefault="0023133F" w:rsidP="0023133F">
      <w:pPr>
        <w:rPr>
          <w:sz w:val="24"/>
          <w:szCs w:val="24"/>
        </w:rPr>
      </w:pPr>
      <w:r w:rsidRPr="0023133F">
        <w:rPr>
          <w:b/>
          <w:bCs/>
          <w:sz w:val="24"/>
          <w:szCs w:val="24"/>
        </w:rPr>
        <w:t>Full Name:</w:t>
      </w:r>
      <w:r w:rsidRPr="0023133F">
        <w:rPr>
          <w:sz w:val="24"/>
          <w:szCs w:val="24"/>
        </w:rPr>
        <w:t xml:space="preserve"> ______________________________________________</w:t>
      </w:r>
    </w:p>
    <w:p w14:paraId="337EFA3F" w14:textId="2ED94150" w:rsidR="0023133F" w:rsidRPr="0023133F" w:rsidRDefault="0023133F" w:rsidP="0023133F">
      <w:pPr>
        <w:rPr>
          <w:sz w:val="24"/>
          <w:szCs w:val="24"/>
        </w:rPr>
      </w:pPr>
      <w:r w:rsidRPr="0023133F">
        <w:rPr>
          <w:b/>
          <w:bCs/>
          <w:sz w:val="24"/>
          <w:szCs w:val="24"/>
        </w:rPr>
        <w:t>Student ID Number:</w:t>
      </w:r>
      <w:r w:rsidRPr="0023133F">
        <w:rPr>
          <w:sz w:val="24"/>
          <w:szCs w:val="24"/>
        </w:rPr>
        <w:t xml:space="preserve"> ______________________________________</w:t>
      </w:r>
    </w:p>
    <w:p w14:paraId="29531EC0" w14:textId="2699695E" w:rsidR="0023133F" w:rsidRPr="0023133F" w:rsidRDefault="0023133F" w:rsidP="0023133F">
      <w:pPr>
        <w:rPr>
          <w:sz w:val="24"/>
          <w:szCs w:val="24"/>
        </w:rPr>
      </w:pPr>
      <w:r w:rsidRPr="0023133F">
        <w:rPr>
          <w:b/>
          <w:bCs/>
          <w:sz w:val="24"/>
          <w:szCs w:val="24"/>
        </w:rPr>
        <w:t>Phone Number:</w:t>
      </w:r>
      <w:r w:rsidRPr="0023133F">
        <w:rPr>
          <w:sz w:val="24"/>
          <w:szCs w:val="24"/>
        </w:rPr>
        <w:t xml:space="preserve"> __________________________________________</w:t>
      </w:r>
    </w:p>
    <w:p w14:paraId="74CF79BF" w14:textId="3B418B01" w:rsidR="0023133F" w:rsidRPr="0023133F" w:rsidRDefault="0023133F" w:rsidP="0023133F">
      <w:pPr>
        <w:rPr>
          <w:sz w:val="24"/>
          <w:szCs w:val="24"/>
        </w:rPr>
      </w:pPr>
      <w:r w:rsidRPr="0023133F">
        <w:rPr>
          <w:b/>
          <w:bCs/>
          <w:sz w:val="24"/>
          <w:szCs w:val="24"/>
        </w:rPr>
        <w:t>Email Address:</w:t>
      </w:r>
      <w:r w:rsidRPr="0023133F">
        <w:rPr>
          <w:sz w:val="24"/>
          <w:szCs w:val="24"/>
        </w:rPr>
        <w:t xml:space="preserve"> __________________________________________</w:t>
      </w:r>
    </w:p>
    <w:p w14:paraId="230D9BE2" w14:textId="77777777" w:rsidR="001E1E31" w:rsidRPr="0023133F" w:rsidRDefault="008D42A4" w:rsidP="0023133F">
      <w:pPr>
        <w:rPr>
          <w:b/>
          <w:bCs/>
          <w:sz w:val="24"/>
          <w:szCs w:val="24"/>
        </w:rPr>
      </w:pPr>
      <w:r w:rsidRPr="0023133F">
        <w:rPr>
          <w:b/>
          <w:bCs/>
          <w:sz w:val="24"/>
          <w:szCs w:val="24"/>
        </w:rPr>
        <w:t>Attestation</w:t>
      </w:r>
    </w:p>
    <w:p w14:paraId="49F0703B" w14:textId="77777777" w:rsidR="0023133F" w:rsidRDefault="004301BD" w:rsidP="0023133F">
      <w:pPr>
        <w:rPr>
          <w:sz w:val="24"/>
          <w:szCs w:val="24"/>
        </w:rPr>
      </w:pPr>
      <w:r w:rsidRPr="0023133F">
        <w:rPr>
          <w:sz w:val="24"/>
          <w:szCs w:val="24"/>
        </w:rPr>
        <w:t>The undersigned attests that I require financial assistance for childcare expenses to participate fully in my Career and Technical Education (CTE) program. I confirm the following:</w:t>
      </w:r>
    </w:p>
    <w:p w14:paraId="5C21EA77" w14:textId="3D0A4D31" w:rsidR="001E1E31" w:rsidRPr="0023133F" w:rsidRDefault="008D42A4" w:rsidP="0023133F">
      <w:pPr>
        <w:rPr>
          <w:sz w:val="24"/>
          <w:szCs w:val="24"/>
        </w:rPr>
      </w:pPr>
      <w:r w:rsidRPr="0023133F">
        <w:rPr>
          <w:sz w:val="24"/>
          <w:szCs w:val="24"/>
        </w:rPr>
        <w:br/>
        <w:t>1.</w:t>
      </w:r>
      <w:r w:rsidR="004301BD" w:rsidRPr="0023133F">
        <w:rPr>
          <w:sz w:val="24"/>
          <w:szCs w:val="24"/>
        </w:rPr>
        <w:t xml:space="preserve">  </w:t>
      </w:r>
      <w:r w:rsidRPr="0023133F">
        <w:rPr>
          <w:sz w:val="24"/>
          <w:szCs w:val="24"/>
        </w:rPr>
        <w:t xml:space="preserve"> I am enrolled in a Perkins-eligible CTE program at </w:t>
      </w:r>
      <w:r>
        <w:rPr>
          <w:sz w:val="24"/>
          <w:szCs w:val="24"/>
        </w:rPr>
        <w:t xml:space="preserve">Generic </w:t>
      </w:r>
      <w:r w:rsidRPr="0023133F">
        <w:rPr>
          <w:sz w:val="24"/>
          <w:szCs w:val="24"/>
        </w:rPr>
        <w:t xml:space="preserve"> Community College and Technical Institute.</w:t>
      </w:r>
      <w:r w:rsidRPr="0023133F">
        <w:rPr>
          <w:sz w:val="24"/>
          <w:szCs w:val="24"/>
        </w:rPr>
        <w:br/>
        <w:t>2.</w:t>
      </w:r>
      <w:r w:rsidR="004301BD" w:rsidRPr="0023133F">
        <w:rPr>
          <w:sz w:val="24"/>
          <w:szCs w:val="24"/>
        </w:rPr>
        <w:t xml:space="preserve">  </w:t>
      </w:r>
      <w:r w:rsidRPr="0023133F">
        <w:rPr>
          <w:sz w:val="24"/>
          <w:szCs w:val="24"/>
        </w:rPr>
        <w:t xml:space="preserve"> I have a </w:t>
      </w:r>
      <w:r w:rsidR="004301BD" w:rsidRPr="0023133F">
        <w:rPr>
          <w:sz w:val="24"/>
          <w:szCs w:val="24"/>
        </w:rPr>
        <w:t>dependent child/child</w:t>
      </w:r>
      <w:r w:rsidRPr="0023133F">
        <w:rPr>
          <w:sz w:val="24"/>
          <w:szCs w:val="24"/>
        </w:rPr>
        <w:t xml:space="preserve"> requiring childcare services during my class times or required program activities.</w:t>
      </w:r>
      <w:r w:rsidRPr="0023133F">
        <w:rPr>
          <w:sz w:val="24"/>
          <w:szCs w:val="24"/>
        </w:rPr>
        <w:br/>
        <w:t>3.</w:t>
      </w:r>
      <w:r w:rsidR="004301BD" w:rsidRPr="0023133F">
        <w:rPr>
          <w:sz w:val="24"/>
          <w:szCs w:val="24"/>
        </w:rPr>
        <w:t xml:space="preserve">  </w:t>
      </w:r>
      <w:r w:rsidRPr="0023133F">
        <w:rPr>
          <w:sz w:val="24"/>
          <w:szCs w:val="24"/>
        </w:rPr>
        <w:t xml:space="preserve"> I am not receiving sufficient support from other funding sources (e.g., state childcare subsidies</w:t>
      </w:r>
      <w:r w:rsidR="0023133F">
        <w:rPr>
          <w:sz w:val="24"/>
          <w:szCs w:val="24"/>
        </w:rPr>
        <w:t>, social services, etc.</w:t>
      </w:r>
      <w:r w:rsidRPr="0023133F">
        <w:rPr>
          <w:sz w:val="24"/>
          <w:szCs w:val="24"/>
        </w:rPr>
        <w:t>) to cover my childcare expenses</w:t>
      </w:r>
      <w:r w:rsidR="00395413" w:rsidRPr="0023133F">
        <w:rPr>
          <w:sz w:val="24"/>
          <w:szCs w:val="24"/>
        </w:rPr>
        <w:t xml:space="preserve"> because I have either been denied, placed on a waitlist, or</w:t>
      </w:r>
      <w:r w:rsidR="00797F75">
        <w:rPr>
          <w:sz w:val="24"/>
          <w:szCs w:val="24"/>
        </w:rPr>
        <w:t xml:space="preserve"> have been informed</w:t>
      </w:r>
      <w:r w:rsidR="00395413" w:rsidRPr="0023133F">
        <w:rPr>
          <w:sz w:val="24"/>
          <w:szCs w:val="24"/>
        </w:rPr>
        <w:t xml:space="preserve"> the </w:t>
      </w:r>
      <w:proofErr w:type="gramStart"/>
      <w:r w:rsidR="00395413" w:rsidRPr="0023133F">
        <w:rPr>
          <w:sz w:val="24"/>
          <w:szCs w:val="24"/>
        </w:rPr>
        <w:t>child care</w:t>
      </w:r>
      <w:proofErr w:type="gramEnd"/>
      <w:r w:rsidR="00395413" w:rsidRPr="0023133F">
        <w:rPr>
          <w:sz w:val="24"/>
          <w:szCs w:val="24"/>
        </w:rPr>
        <w:t xml:space="preserve"> funding has been exhausted. </w:t>
      </w:r>
      <w:r w:rsidRPr="0023133F">
        <w:rPr>
          <w:sz w:val="24"/>
          <w:szCs w:val="24"/>
        </w:rPr>
        <w:br/>
      </w:r>
      <w:r w:rsidRPr="0023133F">
        <w:rPr>
          <w:sz w:val="24"/>
          <w:szCs w:val="24"/>
        </w:rPr>
        <w:br/>
        <w:t>I understand that Perkins funds are intended to address unmet needs, and I certify that the childcare assistance requested is necessary for my ability to participate in my program.</w:t>
      </w:r>
    </w:p>
    <w:p w14:paraId="20C7403C" w14:textId="2F038C8E" w:rsidR="001E1E31" w:rsidRDefault="008D42A4" w:rsidP="0023133F">
      <w:pPr>
        <w:rPr>
          <w:sz w:val="24"/>
          <w:szCs w:val="24"/>
        </w:rPr>
      </w:pPr>
      <w:r w:rsidRPr="0023133F">
        <w:rPr>
          <w:sz w:val="24"/>
          <w:szCs w:val="24"/>
        </w:rPr>
        <w:br/>
        <w:t>Signature: _________________________________</w:t>
      </w:r>
    </w:p>
    <w:p w14:paraId="52D987D9" w14:textId="77777777" w:rsidR="0023133F" w:rsidRPr="0023133F" w:rsidRDefault="0023133F" w:rsidP="0023133F">
      <w:pPr>
        <w:rPr>
          <w:sz w:val="24"/>
          <w:szCs w:val="24"/>
        </w:rPr>
      </w:pPr>
    </w:p>
    <w:p w14:paraId="16F80DAC" w14:textId="7F74DF78" w:rsidR="001E1E31" w:rsidRPr="0023133F" w:rsidRDefault="008D42A4" w:rsidP="0023133F">
      <w:pPr>
        <w:rPr>
          <w:sz w:val="24"/>
          <w:szCs w:val="24"/>
        </w:rPr>
      </w:pPr>
      <w:r w:rsidRPr="0023133F">
        <w:rPr>
          <w:sz w:val="24"/>
          <w:szCs w:val="24"/>
        </w:rPr>
        <w:t>Date: ______________________________________</w:t>
      </w:r>
    </w:p>
    <w:p w14:paraId="43BD370D" w14:textId="77777777" w:rsidR="00395413" w:rsidRPr="0023133F" w:rsidRDefault="00395413" w:rsidP="0023133F">
      <w:pPr>
        <w:rPr>
          <w:b/>
          <w:bCs/>
          <w:sz w:val="24"/>
          <w:szCs w:val="24"/>
        </w:rPr>
      </w:pPr>
    </w:p>
    <w:p w14:paraId="47E22681" w14:textId="77777777" w:rsidR="00395413" w:rsidRPr="0023133F" w:rsidRDefault="00395413" w:rsidP="0023133F">
      <w:pPr>
        <w:rPr>
          <w:b/>
          <w:bCs/>
          <w:sz w:val="24"/>
          <w:szCs w:val="24"/>
        </w:rPr>
      </w:pPr>
      <w:r w:rsidRPr="0023133F">
        <w:rPr>
          <w:b/>
          <w:bCs/>
          <w:sz w:val="24"/>
          <w:szCs w:val="24"/>
        </w:rPr>
        <w:t>This completed form must be submitted to the Office of Financial Aid to be considered for the Child Care Grant program.</w:t>
      </w:r>
    </w:p>
    <w:p w14:paraId="1CCC0399" w14:textId="336D3080" w:rsidR="0023133F" w:rsidRPr="0023133F" w:rsidRDefault="008D42A4" w:rsidP="0023133F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pict w14:anchorId="3DDBC6FA">
          <v:rect id="_x0000_i1025" style="width:0;height:1.5pt" o:hralign="center" o:hrstd="t" o:hr="t" fillcolor="#a0a0a0" stroked="f"/>
        </w:pict>
      </w:r>
      <w:r w:rsidR="0023133F" w:rsidRPr="0023133F">
        <w:rPr>
          <w:b/>
          <w:bCs/>
          <w:sz w:val="24"/>
          <w:szCs w:val="24"/>
        </w:rPr>
        <w:t>For College Use Only</w:t>
      </w:r>
    </w:p>
    <w:p w14:paraId="18ECE4F4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b/>
          <w:bCs/>
          <w:sz w:val="24"/>
          <w:szCs w:val="24"/>
        </w:rPr>
        <w:t>Date Received:</w:t>
      </w:r>
      <w:r w:rsidRPr="0023133F">
        <w:rPr>
          <w:sz w:val="24"/>
          <w:szCs w:val="24"/>
        </w:rPr>
        <w:t xml:space="preserve"> ___________________________________________</w:t>
      </w:r>
    </w:p>
    <w:p w14:paraId="5318272D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b/>
          <w:bCs/>
          <w:sz w:val="24"/>
          <w:szCs w:val="24"/>
        </w:rPr>
        <w:t>Verification Checklist:</w:t>
      </w:r>
    </w:p>
    <w:p w14:paraId="60A3CE93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sz w:val="24"/>
          <w:szCs w:val="24"/>
        </w:rPr>
        <w:t xml:space="preserve">Enrollment Status Confirmed: </w:t>
      </w:r>
      <w:r w:rsidRPr="0023133F">
        <w:rPr>
          <w:rFonts w:ascii="Segoe UI Symbol" w:hAnsi="Segoe UI Symbol" w:cs="Segoe UI Symbol"/>
          <w:sz w:val="24"/>
          <w:szCs w:val="24"/>
        </w:rPr>
        <w:t>☐</w:t>
      </w:r>
      <w:r w:rsidRPr="0023133F">
        <w:rPr>
          <w:sz w:val="24"/>
          <w:szCs w:val="24"/>
        </w:rPr>
        <w:t xml:space="preserve"> Yes </w:t>
      </w:r>
      <w:r w:rsidRPr="0023133F">
        <w:rPr>
          <w:rFonts w:ascii="Segoe UI Symbol" w:hAnsi="Segoe UI Symbol" w:cs="Segoe UI Symbol"/>
          <w:sz w:val="24"/>
          <w:szCs w:val="24"/>
        </w:rPr>
        <w:t>☐</w:t>
      </w:r>
      <w:r w:rsidRPr="0023133F">
        <w:rPr>
          <w:sz w:val="24"/>
          <w:szCs w:val="24"/>
        </w:rPr>
        <w:t xml:space="preserve"> No</w:t>
      </w:r>
    </w:p>
    <w:p w14:paraId="0738C675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sz w:val="24"/>
          <w:szCs w:val="24"/>
        </w:rPr>
        <w:t xml:space="preserve">Special Population Status Confirmed: </w:t>
      </w:r>
      <w:r w:rsidRPr="0023133F">
        <w:rPr>
          <w:rFonts w:ascii="Segoe UI Symbol" w:hAnsi="Segoe UI Symbol" w:cs="Segoe UI Symbol"/>
          <w:sz w:val="24"/>
          <w:szCs w:val="24"/>
        </w:rPr>
        <w:t>☐</w:t>
      </w:r>
      <w:r w:rsidRPr="0023133F">
        <w:rPr>
          <w:sz w:val="24"/>
          <w:szCs w:val="24"/>
        </w:rPr>
        <w:t xml:space="preserve"> Yes </w:t>
      </w:r>
      <w:r w:rsidRPr="0023133F">
        <w:rPr>
          <w:rFonts w:ascii="Segoe UI Symbol" w:hAnsi="Segoe UI Symbol" w:cs="Segoe UI Symbol"/>
          <w:sz w:val="24"/>
          <w:szCs w:val="24"/>
        </w:rPr>
        <w:t>☐</w:t>
      </w:r>
      <w:r w:rsidRPr="0023133F">
        <w:rPr>
          <w:sz w:val="24"/>
          <w:szCs w:val="24"/>
        </w:rPr>
        <w:t xml:space="preserve"> No</w:t>
      </w:r>
    </w:p>
    <w:p w14:paraId="28221CF2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sz w:val="24"/>
          <w:szCs w:val="24"/>
        </w:rPr>
        <w:t xml:space="preserve">Unmet Need Confirmed: </w:t>
      </w:r>
      <w:r w:rsidRPr="0023133F">
        <w:rPr>
          <w:rFonts w:ascii="Segoe UI Symbol" w:hAnsi="Segoe UI Symbol" w:cs="Segoe UI Symbol"/>
          <w:sz w:val="24"/>
          <w:szCs w:val="24"/>
        </w:rPr>
        <w:t>☐</w:t>
      </w:r>
      <w:r w:rsidRPr="0023133F">
        <w:rPr>
          <w:sz w:val="24"/>
          <w:szCs w:val="24"/>
        </w:rPr>
        <w:t xml:space="preserve"> Yes </w:t>
      </w:r>
      <w:r w:rsidRPr="0023133F">
        <w:rPr>
          <w:rFonts w:ascii="Segoe UI Symbol" w:hAnsi="Segoe UI Symbol" w:cs="Segoe UI Symbol"/>
          <w:sz w:val="24"/>
          <w:szCs w:val="24"/>
        </w:rPr>
        <w:t>☐</w:t>
      </w:r>
      <w:r w:rsidRPr="0023133F">
        <w:rPr>
          <w:sz w:val="24"/>
          <w:szCs w:val="24"/>
        </w:rPr>
        <w:t xml:space="preserve"> No</w:t>
      </w:r>
    </w:p>
    <w:p w14:paraId="3FBD2A5C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b/>
          <w:bCs/>
          <w:sz w:val="24"/>
          <w:szCs w:val="24"/>
        </w:rPr>
        <w:t>Recommendation by Staff:</w:t>
      </w:r>
    </w:p>
    <w:p w14:paraId="570ED8F9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rFonts w:ascii="Segoe UI Symbol" w:hAnsi="Segoe UI Symbol" w:cs="Segoe UI Symbol"/>
          <w:sz w:val="24"/>
          <w:szCs w:val="24"/>
        </w:rPr>
        <w:t>☐</w:t>
      </w:r>
      <w:r w:rsidRPr="0023133F">
        <w:rPr>
          <w:sz w:val="24"/>
          <w:szCs w:val="24"/>
        </w:rPr>
        <w:t xml:space="preserve"> Approve</w:t>
      </w:r>
    </w:p>
    <w:p w14:paraId="6FA6A238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rFonts w:ascii="Segoe UI Symbol" w:hAnsi="Segoe UI Symbol" w:cs="Segoe UI Symbol"/>
          <w:sz w:val="24"/>
          <w:szCs w:val="24"/>
        </w:rPr>
        <w:t>☐</w:t>
      </w:r>
      <w:r w:rsidRPr="0023133F">
        <w:rPr>
          <w:sz w:val="24"/>
          <w:szCs w:val="24"/>
        </w:rPr>
        <w:t xml:space="preserve"> Deny</w:t>
      </w:r>
    </w:p>
    <w:p w14:paraId="66AA2F69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sz w:val="24"/>
          <w:szCs w:val="24"/>
        </w:rPr>
        <w:t>Comments: _____________________________________________</w:t>
      </w:r>
    </w:p>
    <w:p w14:paraId="29E9ACBB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b/>
          <w:bCs/>
          <w:sz w:val="24"/>
          <w:szCs w:val="24"/>
        </w:rPr>
        <w:t>Final Approval by Administrator:</w:t>
      </w:r>
    </w:p>
    <w:p w14:paraId="049456C2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rFonts w:ascii="Segoe UI Symbol" w:hAnsi="Segoe UI Symbol" w:cs="Segoe UI Symbol"/>
          <w:sz w:val="24"/>
          <w:szCs w:val="24"/>
        </w:rPr>
        <w:t>☐</w:t>
      </w:r>
      <w:r w:rsidRPr="0023133F">
        <w:rPr>
          <w:sz w:val="24"/>
          <w:szCs w:val="24"/>
        </w:rPr>
        <w:t xml:space="preserve"> Approve</w:t>
      </w:r>
    </w:p>
    <w:p w14:paraId="49D0F544" w14:textId="77777777" w:rsidR="0023133F" w:rsidRPr="0023133F" w:rsidRDefault="0023133F" w:rsidP="0023133F">
      <w:pPr>
        <w:rPr>
          <w:sz w:val="24"/>
          <w:szCs w:val="24"/>
        </w:rPr>
      </w:pPr>
      <w:r w:rsidRPr="0023133F">
        <w:rPr>
          <w:rFonts w:ascii="Segoe UI Symbol" w:hAnsi="Segoe UI Symbol" w:cs="Segoe UI Symbol"/>
          <w:sz w:val="24"/>
          <w:szCs w:val="24"/>
        </w:rPr>
        <w:t>☐</w:t>
      </w:r>
      <w:r w:rsidRPr="0023133F">
        <w:rPr>
          <w:sz w:val="24"/>
          <w:szCs w:val="24"/>
        </w:rPr>
        <w:t xml:space="preserve"> Deny</w:t>
      </w:r>
    </w:p>
    <w:p w14:paraId="705E12A8" w14:textId="77777777" w:rsidR="0023133F" w:rsidRDefault="0023133F" w:rsidP="0023133F">
      <w:pPr>
        <w:rPr>
          <w:sz w:val="24"/>
          <w:szCs w:val="24"/>
        </w:rPr>
      </w:pPr>
      <w:r w:rsidRPr="0023133F">
        <w:rPr>
          <w:sz w:val="24"/>
          <w:szCs w:val="24"/>
        </w:rPr>
        <w:t>Comments: _____________________________________________</w:t>
      </w:r>
    </w:p>
    <w:p w14:paraId="53A4120B" w14:textId="77777777" w:rsidR="0023133F" w:rsidRPr="0023133F" w:rsidRDefault="0023133F" w:rsidP="0023133F">
      <w:pPr>
        <w:rPr>
          <w:sz w:val="24"/>
          <w:szCs w:val="24"/>
        </w:rPr>
      </w:pPr>
    </w:p>
    <w:p w14:paraId="1561F948" w14:textId="77777777" w:rsidR="0023133F" w:rsidRDefault="0023133F" w:rsidP="0023133F">
      <w:pPr>
        <w:rPr>
          <w:sz w:val="24"/>
          <w:szCs w:val="24"/>
        </w:rPr>
      </w:pPr>
      <w:r w:rsidRPr="0023133F">
        <w:rPr>
          <w:b/>
          <w:bCs/>
          <w:sz w:val="24"/>
          <w:szCs w:val="24"/>
        </w:rPr>
        <w:t>Signature of Administrator:</w:t>
      </w:r>
      <w:r w:rsidRPr="0023133F">
        <w:rPr>
          <w:sz w:val="24"/>
          <w:szCs w:val="24"/>
        </w:rPr>
        <w:t xml:space="preserve"> _____________________________</w:t>
      </w:r>
    </w:p>
    <w:p w14:paraId="63FEB8E1" w14:textId="7E3D6BEA" w:rsidR="0023133F" w:rsidRPr="0023133F" w:rsidRDefault="0023133F" w:rsidP="0023133F">
      <w:pPr>
        <w:rPr>
          <w:sz w:val="24"/>
          <w:szCs w:val="24"/>
        </w:rPr>
      </w:pPr>
      <w:r w:rsidRPr="0023133F">
        <w:rPr>
          <w:sz w:val="24"/>
          <w:szCs w:val="24"/>
        </w:rPr>
        <w:br/>
      </w:r>
      <w:r w:rsidRPr="0023133F">
        <w:rPr>
          <w:b/>
          <w:bCs/>
          <w:sz w:val="24"/>
          <w:szCs w:val="24"/>
        </w:rPr>
        <w:t>Date:</w:t>
      </w:r>
      <w:r w:rsidRPr="0023133F">
        <w:rPr>
          <w:sz w:val="24"/>
          <w:szCs w:val="24"/>
        </w:rPr>
        <w:t xml:space="preserve"> _______________________________________________</w:t>
      </w:r>
    </w:p>
    <w:p w14:paraId="0D711FEB" w14:textId="77777777" w:rsidR="00395413" w:rsidRPr="0023133F" w:rsidRDefault="00395413" w:rsidP="0023133F">
      <w:pPr>
        <w:rPr>
          <w:sz w:val="24"/>
          <w:szCs w:val="24"/>
        </w:rPr>
      </w:pPr>
    </w:p>
    <w:sectPr w:rsidR="00395413" w:rsidRPr="0023133F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43747" w14:textId="77777777" w:rsidR="00131B2D" w:rsidRDefault="00131B2D" w:rsidP="00C91E12">
      <w:pPr>
        <w:spacing w:after="0" w:line="240" w:lineRule="auto"/>
      </w:pPr>
      <w:r>
        <w:separator/>
      </w:r>
    </w:p>
  </w:endnote>
  <w:endnote w:type="continuationSeparator" w:id="0">
    <w:p w14:paraId="59BFAC37" w14:textId="77777777" w:rsidR="00131B2D" w:rsidRDefault="00131B2D" w:rsidP="00C9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A4A6" w14:textId="77777777" w:rsidR="00C91E12" w:rsidRDefault="00C91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16AA" w14:textId="77777777" w:rsidR="00C91E12" w:rsidRDefault="00C91E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F8C1" w14:textId="77777777" w:rsidR="00C91E12" w:rsidRDefault="00C9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6D259" w14:textId="77777777" w:rsidR="00131B2D" w:rsidRDefault="00131B2D" w:rsidP="00C91E12">
      <w:pPr>
        <w:spacing w:after="0" w:line="240" w:lineRule="auto"/>
      </w:pPr>
      <w:r>
        <w:separator/>
      </w:r>
    </w:p>
  </w:footnote>
  <w:footnote w:type="continuationSeparator" w:id="0">
    <w:p w14:paraId="7B0A6BE0" w14:textId="77777777" w:rsidR="00131B2D" w:rsidRDefault="00131B2D" w:rsidP="00C9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E575" w14:textId="77777777" w:rsidR="00C91E12" w:rsidRDefault="00C91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FE1DD" w14:textId="51DD54F7" w:rsidR="00C91E12" w:rsidRDefault="00C91E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96EE" w14:textId="77777777" w:rsidR="00C91E12" w:rsidRDefault="00C91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F1286B"/>
    <w:multiLevelType w:val="hybridMultilevel"/>
    <w:tmpl w:val="803AA6A2"/>
    <w:lvl w:ilvl="0" w:tplc="836C3968">
      <w:numFmt w:val="bullet"/>
      <w:lvlText w:val="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CD641A"/>
    <w:multiLevelType w:val="hybridMultilevel"/>
    <w:tmpl w:val="74FA2718"/>
    <w:lvl w:ilvl="0" w:tplc="836C3968">
      <w:numFmt w:val="bullet"/>
      <w:lvlText w:val="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4090F"/>
    <w:multiLevelType w:val="multilevel"/>
    <w:tmpl w:val="4CDE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A15D7"/>
    <w:multiLevelType w:val="hybridMultilevel"/>
    <w:tmpl w:val="FC92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17426">
    <w:abstractNumId w:val="8"/>
  </w:num>
  <w:num w:numId="2" w16cid:durableId="1988704522">
    <w:abstractNumId w:val="6"/>
  </w:num>
  <w:num w:numId="3" w16cid:durableId="1267078104">
    <w:abstractNumId w:val="5"/>
  </w:num>
  <w:num w:numId="4" w16cid:durableId="330252767">
    <w:abstractNumId w:val="4"/>
  </w:num>
  <w:num w:numId="5" w16cid:durableId="527647674">
    <w:abstractNumId w:val="7"/>
  </w:num>
  <w:num w:numId="6" w16cid:durableId="1661887380">
    <w:abstractNumId w:val="3"/>
  </w:num>
  <w:num w:numId="7" w16cid:durableId="1458258041">
    <w:abstractNumId w:val="2"/>
  </w:num>
  <w:num w:numId="8" w16cid:durableId="188182740">
    <w:abstractNumId w:val="1"/>
  </w:num>
  <w:num w:numId="9" w16cid:durableId="694233366">
    <w:abstractNumId w:val="0"/>
  </w:num>
  <w:num w:numId="10" w16cid:durableId="1129013742">
    <w:abstractNumId w:val="11"/>
  </w:num>
  <w:num w:numId="11" w16cid:durableId="1376731052">
    <w:abstractNumId w:val="12"/>
  </w:num>
  <w:num w:numId="12" w16cid:durableId="1863859145">
    <w:abstractNumId w:val="10"/>
  </w:num>
  <w:num w:numId="13" w16cid:durableId="1239948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1B2D"/>
    <w:rsid w:val="0015074B"/>
    <w:rsid w:val="00190F07"/>
    <w:rsid w:val="001E1E31"/>
    <w:rsid w:val="0023133F"/>
    <w:rsid w:val="0029639D"/>
    <w:rsid w:val="00326F90"/>
    <w:rsid w:val="00395413"/>
    <w:rsid w:val="004301BD"/>
    <w:rsid w:val="00797F75"/>
    <w:rsid w:val="008D42A4"/>
    <w:rsid w:val="009F0D22"/>
    <w:rsid w:val="00AA1D8D"/>
    <w:rsid w:val="00B47730"/>
    <w:rsid w:val="00BD4ABA"/>
    <w:rsid w:val="00C91E1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4305ED2"/>
  <w14:defaultImageDpi w14:val="300"/>
  <w15:docId w15:val="{A96344E4-080C-4A29-A12D-02E3ABDC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5714A6A3754F99BA419DBF1BC9D6" ma:contentTypeVersion="15" ma:contentTypeDescription="Create a new document." ma:contentTypeScope="" ma:versionID="128d14b78670cc73c0c61f6b27857d08">
  <xsd:schema xmlns:xsd="http://www.w3.org/2001/XMLSchema" xmlns:xs="http://www.w3.org/2001/XMLSchema" xmlns:p="http://schemas.microsoft.com/office/2006/metadata/properties" xmlns:ns2="072444cc-eec3-4352-8fcb-179150d177a5" xmlns:ns3="a3648569-d889-4cab-8fb7-f97de583ec0f" targetNamespace="http://schemas.microsoft.com/office/2006/metadata/properties" ma:root="true" ma:fieldsID="0f36003ec43f9048ca058e63c39d849f" ns2:_="" ns3:_="">
    <xsd:import namespace="072444cc-eec3-4352-8fcb-179150d177a5"/>
    <xsd:import namespace="a3648569-d889-4cab-8fb7-f97de583e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44cc-eec3-4352-8fcb-179150d17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8569-d889-4cab-8fb7-f97de583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23b4f3-e477-4c24-8cf9-751aee7eab28}" ma:internalName="TaxCatchAll" ma:showField="CatchAllData" ma:web="a3648569-d889-4cab-8fb7-f97de583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48569-d889-4cab-8fb7-f97de583ec0f" xsi:nil="true"/>
    <lcf76f155ced4ddcb4097134ff3c332f xmlns="072444cc-eec3-4352-8fcb-179150d177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C2861-38B7-47E9-9E9E-B03ED2BA2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44cc-eec3-4352-8fcb-179150d177a5"/>
    <ds:schemaRef ds:uri="a3648569-d889-4cab-8fb7-f97de583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2494F-D838-4619-8D28-566499D54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B7C26-0F6A-4D7E-9735-035D39EDBC3B}">
  <ds:schemaRefs>
    <ds:schemaRef ds:uri="072444cc-eec3-4352-8fcb-179150d177a5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3648569-d889-4cab-8fb7-f97de583ec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1700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Stefanie Schroeder</cp:lastModifiedBy>
  <cp:revision>2</cp:revision>
  <dcterms:created xsi:type="dcterms:W3CDTF">2024-12-17T19:13:00Z</dcterms:created>
  <dcterms:modified xsi:type="dcterms:W3CDTF">2024-12-17T19:13:00Z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c9ff3c94b5c0ab72081868945e8da411415ae71ccad219151ce5d67968a8d6fe</vt:lpwstr>
  </property>
  <property fmtid="{D5CDD505-2E9C-101B-9397-08002B2CF9AE}" pid="3" name="ContentTypeId">
    <vt:lpwstr>0x01010051635714A6A3754F99BA419DBF1BC9D6</vt:lpwstr>
  </property>
  <property fmtid="{D5CDD505-2E9C-101B-9397-08002B2CF9AE}" pid="4" name="MediaServiceImageTags">
    <vt:lpwstr/>
  </property>
</Properties>
</file>